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1FDD" w14:textId="4D1543B4" w:rsidR="00B15327" w:rsidRPr="00CA74FC" w:rsidRDefault="00555B30" w:rsidP="00E96A38">
      <w:pPr>
        <w:jc w:val="center"/>
        <w:rPr>
          <w:rFonts w:ascii="Calibri" w:hAnsi="Calibri" w:cs="Calibri"/>
          <w:b/>
          <w:bCs/>
          <w:lang w:val="es-CL"/>
        </w:rPr>
      </w:pPr>
      <w:r w:rsidRPr="00CA74FC">
        <w:rPr>
          <w:rFonts w:ascii="Calibri" w:hAnsi="Calibri" w:cs="Calibri"/>
          <w:b/>
          <w:bCs/>
          <w:lang w:val="es-CL"/>
        </w:rPr>
        <w:t xml:space="preserve">Anexo </w:t>
      </w:r>
      <w:r w:rsidR="0036580C">
        <w:rPr>
          <w:rFonts w:ascii="Calibri" w:hAnsi="Calibri" w:cs="Calibri"/>
          <w:b/>
          <w:bCs/>
          <w:lang w:val="es-CL"/>
        </w:rPr>
        <w:t>8</w:t>
      </w:r>
      <w:r w:rsidRPr="00CA74FC">
        <w:rPr>
          <w:rFonts w:ascii="Calibri" w:hAnsi="Calibri" w:cs="Calibri"/>
          <w:b/>
          <w:bCs/>
          <w:lang w:val="es-CL"/>
        </w:rPr>
        <w:t>: Guía para Elaborar una Pauta de Preguntas para Entrevistas</w:t>
      </w:r>
    </w:p>
    <w:p w14:paraId="0B3A1CDB" w14:textId="6DC45504" w:rsidR="00B15327" w:rsidRPr="00CA74FC" w:rsidRDefault="00555B30" w:rsidP="00F56182">
      <w:pPr>
        <w:jc w:val="both"/>
        <w:rPr>
          <w:rFonts w:ascii="Calibri" w:hAnsi="Calibri" w:cs="Calibri"/>
          <w:lang w:val="es-CL"/>
        </w:rPr>
      </w:pPr>
      <w:r w:rsidRPr="001442B2">
        <w:rPr>
          <w:rFonts w:ascii="Calibri" w:hAnsi="Calibri" w:cs="Calibri"/>
          <w:b/>
          <w:bCs/>
          <w:lang w:val="es-CL"/>
        </w:rPr>
        <w:t>1.</w:t>
      </w:r>
      <w:r w:rsidRPr="00CA74FC">
        <w:rPr>
          <w:rFonts w:ascii="Calibri" w:hAnsi="Calibri" w:cs="Calibri"/>
          <w:lang w:val="es-CL"/>
        </w:rPr>
        <w:t xml:space="preserve"> Define el propósito de la entrevista</w:t>
      </w:r>
      <w:r w:rsidR="006608BD" w:rsidRPr="00CA74FC">
        <w:rPr>
          <w:rFonts w:ascii="Calibri" w:hAnsi="Calibri" w:cs="Calibri"/>
          <w:lang w:val="es-CL"/>
        </w:rPr>
        <w:t>:</w:t>
      </w:r>
      <w:r w:rsidR="006608BD" w:rsidRPr="00CA74FC">
        <w:rPr>
          <w:rFonts w:ascii="Calibri" w:hAnsi="Calibri" w:cs="Calibri"/>
          <w:b/>
          <w:bCs/>
          <w:lang w:val="es-CL"/>
        </w:rPr>
        <w:t xml:space="preserve"> </w:t>
      </w:r>
      <w:r w:rsidRPr="00CA74FC">
        <w:rPr>
          <w:rFonts w:ascii="Calibri" w:hAnsi="Calibri" w:cs="Calibri"/>
          <w:lang w:val="es-CL"/>
        </w:rPr>
        <w:t xml:space="preserve">Antes de escribir cualquier pregunta, </w:t>
      </w:r>
      <w:r w:rsidR="00F56182">
        <w:rPr>
          <w:rFonts w:ascii="Calibri" w:hAnsi="Calibri" w:cs="Calibri"/>
          <w:lang w:val="es-CL"/>
        </w:rPr>
        <w:t>se debe</w:t>
      </w:r>
      <w:r w:rsidRPr="00CA74FC">
        <w:rPr>
          <w:rFonts w:ascii="Calibri" w:hAnsi="Calibri" w:cs="Calibri"/>
          <w:lang w:val="es-CL"/>
        </w:rPr>
        <w:t xml:space="preserve"> tener claro:</w:t>
      </w:r>
    </w:p>
    <w:p w14:paraId="4F71A6FE" w14:textId="5D64D725" w:rsidR="00B15327" w:rsidRPr="00CA74FC" w:rsidRDefault="00555B30" w:rsidP="00F56182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¿Para qué necesito esta entrevista?</w:t>
      </w:r>
    </w:p>
    <w:p w14:paraId="56204945" w14:textId="6C09CFAE" w:rsidR="00B15327" w:rsidRPr="00CA74FC" w:rsidRDefault="00555B30" w:rsidP="00F56182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¿Qué quiero conocer o comprender?</w:t>
      </w:r>
    </w:p>
    <w:p w14:paraId="2FA7C498" w14:textId="66851507" w:rsidR="00B15327" w:rsidRPr="00CA74FC" w:rsidRDefault="00555B30" w:rsidP="00F56182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¿Qué decisiones o análisis se basarán en esta información?</w:t>
      </w:r>
    </w:p>
    <w:p w14:paraId="522DBD9B" w14:textId="77777777" w:rsidR="00B15327" w:rsidRPr="00CA74FC" w:rsidRDefault="00555B30" w:rsidP="00F56182">
      <w:p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Esto permitirá delimitar el foco y evitar preguntas irrelevantes o redundantes.</w:t>
      </w:r>
    </w:p>
    <w:p w14:paraId="1F3670E0" w14:textId="7EB3BA0F" w:rsidR="00B15327" w:rsidRPr="00CA74FC" w:rsidRDefault="00555B30" w:rsidP="00F56182">
      <w:pPr>
        <w:jc w:val="both"/>
        <w:rPr>
          <w:rFonts w:ascii="Calibri" w:hAnsi="Calibri" w:cs="Calibri"/>
          <w:lang w:val="es-CL"/>
        </w:rPr>
      </w:pPr>
      <w:r w:rsidRPr="001442B2">
        <w:rPr>
          <w:rFonts w:ascii="Calibri" w:hAnsi="Calibri" w:cs="Calibri"/>
          <w:b/>
          <w:bCs/>
          <w:lang w:val="es-CL"/>
        </w:rPr>
        <w:t>2.</w:t>
      </w:r>
      <w:r w:rsidRPr="00CA74FC">
        <w:rPr>
          <w:rFonts w:ascii="Calibri" w:hAnsi="Calibri" w:cs="Calibri"/>
          <w:lang w:val="es-CL"/>
        </w:rPr>
        <w:t xml:space="preserve"> Determina el tipo de entrevista</w:t>
      </w:r>
      <w:r w:rsidR="006608BD" w:rsidRPr="00CA74FC">
        <w:rPr>
          <w:rFonts w:ascii="Calibri" w:hAnsi="Calibri" w:cs="Calibri"/>
          <w:lang w:val="es-CL"/>
        </w:rPr>
        <w:t xml:space="preserve">: </w:t>
      </w:r>
      <w:r w:rsidRPr="00CA74FC">
        <w:rPr>
          <w:rFonts w:ascii="Calibri" w:hAnsi="Calibri" w:cs="Calibri"/>
          <w:lang w:val="es-CL"/>
        </w:rPr>
        <w:t>La forma de construir preguntas depende del tipo de entrevista</w:t>
      </w:r>
      <w:r w:rsidR="006608BD" w:rsidRPr="00CA74FC">
        <w:rPr>
          <w:rFonts w:ascii="Calibri" w:hAnsi="Calibri" w:cs="Calibri"/>
          <w:lang w:val="es-CL"/>
        </w:rPr>
        <w:t>.</w:t>
      </w:r>
    </w:p>
    <w:p w14:paraId="06950D6E" w14:textId="73817E18" w:rsidR="00B15327" w:rsidRPr="00CA74FC" w:rsidRDefault="00555B30" w:rsidP="00F56182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Estructurada: preguntas fijas</w:t>
      </w:r>
      <w:r w:rsidR="00F56182">
        <w:rPr>
          <w:rFonts w:ascii="Calibri" w:hAnsi="Calibri" w:cs="Calibri"/>
          <w:lang w:val="es-CL"/>
        </w:rPr>
        <w:t xml:space="preserve"> y estructura rígida.</w:t>
      </w:r>
    </w:p>
    <w:p w14:paraId="1F30F673" w14:textId="527281BF" w:rsidR="00B15327" w:rsidRPr="00CA74FC" w:rsidRDefault="00555B30" w:rsidP="00F56182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 xml:space="preserve">Semiestructurada: hay </w:t>
      </w:r>
      <w:r w:rsidR="00F56182">
        <w:rPr>
          <w:rFonts w:ascii="Calibri" w:hAnsi="Calibri" w:cs="Calibri"/>
          <w:lang w:val="es-CL"/>
        </w:rPr>
        <w:t>pauta</w:t>
      </w:r>
      <w:r w:rsidRPr="00CA74FC">
        <w:rPr>
          <w:rFonts w:ascii="Calibri" w:hAnsi="Calibri" w:cs="Calibri"/>
          <w:lang w:val="es-CL"/>
        </w:rPr>
        <w:t>, pero permite profundizar (la más utilizada en investigación cualitativa).</w:t>
      </w:r>
    </w:p>
    <w:p w14:paraId="346B6A2D" w14:textId="4B24A015" w:rsidR="00B15327" w:rsidRPr="00CA74FC" w:rsidRDefault="00555B30" w:rsidP="00F56182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416629A1">
        <w:rPr>
          <w:rFonts w:ascii="Calibri" w:hAnsi="Calibri" w:cs="Calibri"/>
          <w:lang w:val="es-CL"/>
        </w:rPr>
        <w:t>No estructurada</w:t>
      </w:r>
      <w:r w:rsidR="00F56182" w:rsidRPr="416629A1">
        <w:rPr>
          <w:rFonts w:ascii="Calibri" w:hAnsi="Calibri" w:cs="Calibri"/>
          <w:lang w:val="es-CL"/>
        </w:rPr>
        <w:t xml:space="preserve"> o abierta</w:t>
      </w:r>
      <w:r w:rsidRPr="416629A1">
        <w:rPr>
          <w:rFonts w:ascii="Calibri" w:hAnsi="Calibri" w:cs="Calibri"/>
          <w:lang w:val="es-CL"/>
        </w:rPr>
        <w:t xml:space="preserve">: conversación </w:t>
      </w:r>
      <w:r w:rsidR="00F56182" w:rsidRPr="416629A1">
        <w:rPr>
          <w:rFonts w:ascii="Calibri" w:hAnsi="Calibri" w:cs="Calibri"/>
          <w:lang w:val="es-CL"/>
        </w:rPr>
        <w:t xml:space="preserve">abierta </w:t>
      </w:r>
      <w:r w:rsidR="00601DE4" w:rsidRPr="416629A1">
        <w:rPr>
          <w:rFonts w:ascii="Calibri" w:hAnsi="Calibri" w:cs="Calibri"/>
          <w:lang w:val="es-CL"/>
        </w:rPr>
        <w:t>que indaga en temas, no son preguntas fijas.</w:t>
      </w:r>
    </w:p>
    <w:p w14:paraId="17D5165E" w14:textId="7BFF065A" w:rsidR="00B15327" w:rsidRPr="00CA74FC" w:rsidRDefault="00555B30" w:rsidP="00F56182">
      <w:p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 xml:space="preserve">Si </w:t>
      </w:r>
      <w:r w:rsidR="00F56182">
        <w:rPr>
          <w:rFonts w:ascii="Calibri" w:hAnsi="Calibri" w:cs="Calibri"/>
          <w:lang w:val="es-CL"/>
        </w:rPr>
        <w:t>se busca</w:t>
      </w:r>
      <w:r w:rsidRPr="00CA74FC">
        <w:rPr>
          <w:rFonts w:ascii="Calibri" w:hAnsi="Calibri" w:cs="Calibri"/>
          <w:lang w:val="es-CL"/>
        </w:rPr>
        <w:t xml:space="preserve"> comprender experiencias o percepciones, se recomienda una entrevista semiestructurada.</w:t>
      </w:r>
    </w:p>
    <w:p w14:paraId="62447423" w14:textId="01A394CC" w:rsidR="00B15327" w:rsidRPr="00CA74FC" w:rsidRDefault="00555B30" w:rsidP="00F56182">
      <w:pPr>
        <w:jc w:val="both"/>
        <w:rPr>
          <w:rFonts w:ascii="Calibri" w:hAnsi="Calibri" w:cs="Calibri"/>
          <w:lang w:val="es-CL"/>
        </w:rPr>
      </w:pPr>
      <w:r w:rsidRPr="001442B2">
        <w:rPr>
          <w:rFonts w:ascii="Calibri" w:hAnsi="Calibri" w:cs="Calibri"/>
          <w:b/>
          <w:bCs/>
          <w:lang w:val="es-CL"/>
        </w:rPr>
        <w:t>3.</w:t>
      </w:r>
      <w:r w:rsidRPr="00CA74FC">
        <w:rPr>
          <w:rFonts w:ascii="Calibri" w:hAnsi="Calibri" w:cs="Calibri"/>
          <w:lang w:val="es-CL"/>
        </w:rPr>
        <w:t xml:space="preserve"> Organiza</w:t>
      </w:r>
      <w:r w:rsidR="00F56182">
        <w:rPr>
          <w:rFonts w:ascii="Calibri" w:hAnsi="Calibri" w:cs="Calibri"/>
          <w:lang w:val="es-CL"/>
        </w:rPr>
        <w:t>r</w:t>
      </w:r>
      <w:r w:rsidRPr="00CA74FC">
        <w:rPr>
          <w:rFonts w:ascii="Calibri" w:hAnsi="Calibri" w:cs="Calibri"/>
          <w:lang w:val="es-CL"/>
        </w:rPr>
        <w:t xml:space="preserve"> la pauta en secciones</w:t>
      </w:r>
      <w:r w:rsidR="006608BD" w:rsidRPr="00CA74FC">
        <w:rPr>
          <w:rFonts w:ascii="Calibri" w:hAnsi="Calibri" w:cs="Calibri"/>
          <w:lang w:val="es-CL"/>
        </w:rPr>
        <w:t xml:space="preserve">: </w:t>
      </w:r>
      <w:r w:rsidRPr="00CA74FC">
        <w:rPr>
          <w:rFonts w:ascii="Calibri" w:hAnsi="Calibri" w:cs="Calibri"/>
          <w:lang w:val="es-CL"/>
        </w:rPr>
        <w:t>Una buena pauta debe avanzar de forma lógica y amigable</w:t>
      </w:r>
      <w:r w:rsidR="006608BD" w:rsidRPr="00CA74FC">
        <w:rPr>
          <w:rFonts w:ascii="Calibri" w:hAnsi="Calibri" w:cs="Calibri"/>
          <w:lang w:val="es-CL"/>
        </w:rPr>
        <w:t>.</w:t>
      </w:r>
    </w:p>
    <w:p w14:paraId="77284432" w14:textId="7A8B4B0B" w:rsidR="00B15327" w:rsidRPr="00CA74FC" w:rsidRDefault="00555B30" w:rsidP="00F56182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Introducción: presentación, consentimiento, confidencialidad.</w:t>
      </w:r>
    </w:p>
    <w:p w14:paraId="5ECD1811" w14:textId="2FF55CC9" w:rsidR="00B15327" w:rsidRPr="00CA74FC" w:rsidRDefault="00555B30" w:rsidP="00F56182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Apertura: preguntas simples para generar confianza.</w:t>
      </w:r>
    </w:p>
    <w:p w14:paraId="7D211F36" w14:textId="50C79C91" w:rsidR="00B15327" w:rsidRPr="00CA74FC" w:rsidRDefault="00555B30" w:rsidP="00F56182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Desarrollo: preguntas centrales.</w:t>
      </w:r>
    </w:p>
    <w:p w14:paraId="6560B06A" w14:textId="5F1AAAFC" w:rsidR="00B15327" w:rsidRPr="00CA74FC" w:rsidRDefault="00555B30" w:rsidP="00F56182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 xml:space="preserve">Cierre: </w:t>
      </w:r>
      <w:r w:rsidR="00383558">
        <w:rPr>
          <w:rFonts w:ascii="Calibri" w:hAnsi="Calibri" w:cs="Calibri"/>
          <w:lang w:val="es-CL"/>
        </w:rPr>
        <w:t>síntesis</w:t>
      </w:r>
      <w:r w:rsidRPr="00CA74FC">
        <w:rPr>
          <w:rFonts w:ascii="Calibri" w:hAnsi="Calibri" w:cs="Calibri"/>
          <w:lang w:val="es-CL"/>
        </w:rPr>
        <w:t xml:space="preserve"> y agradecimiento.</w:t>
      </w:r>
    </w:p>
    <w:p w14:paraId="048E9586" w14:textId="411C7B69" w:rsidR="00B15327" w:rsidRPr="00CA74FC" w:rsidRDefault="00555B30" w:rsidP="00F56182">
      <w:pPr>
        <w:jc w:val="both"/>
        <w:rPr>
          <w:rFonts w:ascii="Calibri" w:hAnsi="Calibri" w:cs="Calibri"/>
          <w:lang w:val="es-CL"/>
        </w:rPr>
      </w:pPr>
      <w:r w:rsidRPr="001442B2">
        <w:rPr>
          <w:rFonts w:ascii="Calibri" w:hAnsi="Calibri" w:cs="Calibri"/>
          <w:b/>
          <w:bCs/>
          <w:lang w:val="es-CL"/>
        </w:rPr>
        <w:t>4.</w:t>
      </w:r>
      <w:r w:rsidRPr="00CA74FC">
        <w:rPr>
          <w:rFonts w:ascii="Calibri" w:hAnsi="Calibri" w:cs="Calibri"/>
          <w:lang w:val="es-CL"/>
        </w:rPr>
        <w:t xml:space="preserve"> Constru</w:t>
      </w:r>
      <w:r w:rsidR="00383558">
        <w:rPr>
          <w:rFonts w:ascii="Calibri" w:hAnsi="Calibri" w:cs="Calibri"/>
          <w:lang w:val="es-CL"/>
        </w:rPr>
        <w:t>ir</w:t>
      </w:r>
      <w:r w:rsidRPr="00CA74FC">
        <w:rPr>
          <w:rFonts w:ascii="Calibri" w:hAnsi="Calibri" w:cs="Calibri"/>
          <w:lang w:val="es-CL"/>
        </w:rPr>
        <w:t xml:space="preserve"> preguntas claras, abiertas y comprensibles</w:t>
      </w:r>
      <w:r w:rsidR="006608BD" w:rsidRPr="00CA74FC">
        <w:rPr>
          <w:rFonts w:ascii="Calibri" w:hAnsi="Calibri" w:cs="Calibri"/>
          <w:lang w:val="es-CL"/>
        </w:rPr>
        <w:t xml:space="preserve">: </w:t>
      </w:r>
      <w:r w:rsidRPr="00CA74FC">
        <w:rPr>
          <w:rFonts w:ascii="Calibri" w:hAnsi="Calibri" w:cs="Calibri"/>
          <w:lang w:val="es-CL"/>
        </w:rPr>
        <w:t>Evita</w:t>
      </w:r>
      <w:r w:rsidR="00383558">
        <w:rPr>
          <w:rFonts w:ascii="Calibri" w:hAnsi="Calibri" w:cs="Calibri"/>
          <w:lang w:val="es-CL"/>
        </w:rPr>
        <w:t>r</w:t>
      </w:r>
      <w:r w:rsidRPr="00CA74FC">
        <w:rPr>
          <w:rFonts w:ascii="Calibri" w:hAnsi="Calibri" w:cs="Calibri"/>
          <w:lang w:val="es-CL"/>
        </w:rPr>
        <w:t xml:space="preserve"> tecnicismos innecesarios. Pref</w:t>
      </w:r>
      <w:r w:rsidR="00383558">
        <w:rPr>
          <w:rFonts w:ascii="Calibri" w:hAnsi="Calibri" w:cs="Calibri"/>
          <w:lang w:val="es-CL"/>
        </w:rPr>
        <w:t>erir</w:t>
      </w:r>
      <w:r w:rsidRPr="00CA74FC">
        <w:rPr>
          <w:rFonts w:ascii="Calibri" w:hAnsi="Calibri" w:cs="Calibri"/>
          <w:lang w:val="es-CL"/>
        </w:rPr>
        <w:t xml:space="preserve"> preguntas abiertas que permitan respuesta amplia</w:t>
      </w:r>
      <w:r w:rsidR="006608BD" w:rsidRPr="00CA74FC">
        <w:rPr>
          <w:rFonts w:ascii="Calibri" w:hAnsi="Calibri" w:cs="Calibri"/>
          <w:lang w:val="es-CL"/>
        </w:rPr>
        <w:t>.</w:t>
      </w:r>
    </w:p>
    <w:p w14:paraId="5660380C" w14:textId="69843EBC" w:rsidR="00B15327" w:rsidRPr="00CA74FC" w:rsidRDefault="00555B30" w:rsidP="00F56182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En lugar de: ¿Está satisfecho con el proceso?</w:t>
      </w:r>
      <w:r w:rsidR="006608BD" w:rsidRPr="00CA74FC">
        <w:rPr>
          <w:rFonts w:ascii="Calibri" w:hAnsi="Calibri" w:cs="Calibri"/>
          <w:lang w:val="es-CL"/>
        </w:rPr>
        <w:t xml:space="preserve"> </w:t>
      </w:r>
      <w:r w:rsidR="006608BD" w:rsidRPr="00CA74FC">
        <w:rPr>
          <w:rFonts w:ascii="Wingdings" w:eastAsia="Wingdings" w:hAnsi="Wingdings" w:cs="Wingdings"/>
          <w:lang w:val="es-CL"/>
        </w:rPr>
        <w:t>à</w:t>
      </w:r>
      <w:r w:rsidR="006608BD" w:rsidRPr="00CA74FC">
        <w:rPr>
          <w:rFonts w:ascii="Calibri" w:hAnsi="Calibri" w:cs="Calibri"/>
          <w:lang w:val="es-CL"/>
        </w:rPr>
        <w:t xml:space="preserve"> </w:t>
      </w:r>
      <w:r w:rsidRPr="00CA74FC">
        <w:rPr>
          <w:rFonts w:ascii="Calibri" w:hAnsi="Calibri" w:cs="Calibri"/>
          <w:lang w:val="es-CL"/>
        </w:rPr>
        <w:t>Usa: ¿Cómo ha sido tu experiencia con el proceso?</w:t>
      </w:r>
    </w:p>
    <w:p w14:paraId="40F424EC" w14:textId="0407611F" w:rsidR="00B15327" w:rsidRPr="00CA74FC" w:rsidRDefault="00555B30" w:rsidP="00F56182">
      <w:pPr>
        <w:pStyle w:val="Prrafodelista"/>
        <w:numPr>
          <w:ilvl w:val="0"/>
          <w:numId w:val="14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En lugar de: ¿Crees que la gestión es ineficiente?</w:t>
      </w:r>
      <w:r w:rsidR="006608BD" w:rsidRPr="00CA74FC">
        <w:rPr>
          <w:rFonts w:ascii="Calibri" w:hAnsi="Calibri" w:cs="Calibri"/>
          <w:lang w:val="es-CL"/>
        </w:rPr>
        <w:t xml:space="preserve"> </w:t>
      </w:r>
      <w:r w:rsidR="006608BD" w:rsidRPr="00CA74FC">
        <w:rPr>
          <w:rFonts w:ascii="Wingdings" w:eastAsia="Wingdings" w:hAnsi="Wingdings" w:cs="Wingdings"/>
          <w:lang w:val="es-CL"/>
        </w:rPr>
        <w:t>à</w:t>
      </w:r>
      <w:r w:rsidR="006608BD" w:rsidRPr="00CA74FC">
        <w:rPr>
          <w:rFonts w:ascii="Calibri" w:hAnsi="Calibri" w:cs="Calibri"/>
          <w:lang w:val="es-CL"/>
        </w:rPr>
        <w:t xml:space="preserve"> </w:t>
      </w:r>
      <w:r w:rsidRPr="00CA74FC">
        <w:rPr>
          <w:rFonts w:ascii="Calibri" w:hAnsi="Calibri" w:cs="Calibri"/>
          <w:lang w:val="es-CL"/>
        </w:rPr>
        <w:t>Usa: ¿Cómo evaluarías la gestión? ¿Qué mejorarías y qué destacarías?</w:t>
      </w:r>
    </w:p>
    <w:p w14:paraId="3C156F18" w14:textId="2A674791" w:rsidR="00B15327" w:rsidRPr="00CA74FC" w:rsidRDefault="00555B30" w:rsidP="00F56182">
      <w:pPr>
        <w:jc w:val="both"/>
        <w:rPr>
          <w:rFonts w:ascii="Calibri" w:hAnsi="Calibri" w:cs="Calibri"/>
          <w:lang w:val="es-CL"/>
        </w:rPr>
      </w:pPr>
      <w:r w:rsidRPr="001442B2">
        <w:rPr>
          <w:rFonts w:ascii="Calibri" w:hAnsi="Calibri" w:cs="Calibri"/>
          <w:b/>
          <w:bCs/>
          <w:lang w:val="es-CL"/>
        </w:rPr>
        <w:t>5.</w:t>
      </w:r>
      <w:r w:rsidRPr="00CA74FC">
        <w:rPr>
          <w:rFonts w:ascii="Calibri" w:hAnsi="Calibri" w:cs="Calibri"/>
          <w:lang w:val="es-CL"/>
        </w:rPr>
        <w:t xml:space="preserve"> Usa</w:t>
      </w:r>
      <w:r w:rsidR="00523926">
        <w:rPr>
          <w:rFonts w:ascii="Calibri" w:hAnsi="Calibri" w:cs="Calibri"/>
          <w:lang w:val="es-CL"/>
        </w:rPr>
        <w:t>r</w:t>
      </w:r>
      <w:r w:rsidRPr="00CA74FC">
        <w:rPr>
          <w:rFonts w:ascii="Calibri" w:hAnsi="Calibri" w:cs="Calibri"/>
          <w:lang w:val="es-CL"/>
        </w:rPr>
        <w:t xml:space="preserve"> diferentes tipos de preguntas</w:t>
      </w:r>
      <w:r w:rsidR="006608BD" w:rsidRPr="00CA74FC">
        <w:rPr>
          <w:rFonts w:ascii="Calibri" w:hAnsi="Calibri" w:cs="Calibri"/>
          <w:lang w:val="es-CL"/>
        </w:rPr>
        <w:t xml:space="preserve">: </w:t>
      </w:r>
      <w:r w:rsidRPr="00CA74FC">
        <w:rPr>
          <w:rFonts w:ascii="Calibri" w:hAnsi="Calibri" w:cs="Calibri"/>
          <w:lang w:val="es-CL"/>
        </w:rPr>
        <w:t>Combina distintos tipos</w:t>
      </w:r>
    </w:p>
    <w:p w14:paraId="058D6708" w14:textId="1952DD59" w:rsidR="00B15327" w:rsidRPr="00CA74FC" w:rsidRDefault="00555B30" w:rsidP="00F56182">
      <w:pPr>
        <w:pStyle w:val="Prrafodelista"/>
        <w:numPr>
          <w:ilvl w:val="0"/>
          <w:numId w:val="14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Descriptivas: permiten conocer hechos</w:t>
      </w:r>
      <w:r w:rsidR="00AC6C49" w:rsidRPr="00CA74FC">
        <w:rPr>
          <w:rFonts w:ascii="Calibri" w:hAnsi="Calibri" w:cs="Calibri"/>
          <w:lang w:val="es-CL"/>
        </w:rPr>
        <w:t xml:space="preserve"> </w:t>
      </w:r>
      <w:r w:rsidR="00AC6C49" w:rsidRPr="00CA74FC">
        <w:rPr>
          <w:rFonts w:ascii="Wingdings" w:eastAsia="Wingdings" w:hAnsi="Wingdings" w:cs="Wingdings"/>
          <w:lang w:val="es-CL"/>
        </w:rPr>
        <w:t>à</w:t>
      </w:r>
      <w:r w:rsidR="00AC6C49" w:rsidRPr="00CA74FC">
        <w:rPr>
          <w:rFonts w:ascii="Calibri" w:hAnsi="Calibri" w:cs="Calibri"/>
          <w:lang w:val="es-CL"/>
        </w:rPr>
        <w:t xml:space="preserve"> </w:t>
      </w:r>
      <w:r w:rsidRPr="00CA74FC">
        <w:rPr>
          <w:rFonts w:ascii="Calibri" w:hAnsi="Calibri" w:cs="Calibri"/>
          <w:lang w:val="es-CL"/>
        </w:rPr>
        <w:t>Cuéntame cómo fue…</w:t>
      </w:r>
    </w:p>
    <w:p w14:paraId="758F8126" w14:textId="4423F5E1" w:rsidR="00B15327" w:rsidRPr="00CA74FC" w:rsidRDefault="00555B30" w:rsidP="00F56182">
      <w:pPr>
        <w:pStyle w:val="Prrafodelista"/>
        <w:numPr>
          <w:ilvl w:val="0"/>
          <w:numId w:val="14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Interpretativas: exploran significados</w:t>
      </w:r>
      <w:r w:rsidR="00AC6C49" w:rsidRPr="00CA74FC">
        <w:rPr>
          <w:rFonts w:ascii="Calibri" w:hAnsi="Calibri" w:cs="Calibri"/>
          <w:lang w:val="es-CL"/>
        </w:rPr>
        <w:t xml:space="preserve"> </w:t>
      </w:r>
      <w:r w:rsidR="00AC6C49" w:rsidRPr="00CA74FC">
        <w:rPr>
          <w:rFonts w:ascii="Wingdings" w:eastAsia="Wingdings" w:hAnsi="Wingdings" w:cs="Wingdings"/>
          <w:lang w:val="es-CL"/>
        </w:rPr>
        <w:t>à</w:t>
      </w:r>
      <w:r w:rsidR="00AC6C49" w:rsidRPr="00CA74FC">
        <w:rPr>
          <w:rFonts w:ascii="Calibri" w:hAnsi="Calibri" w:cs="Calibri"/>
          <w:lang w:val="es-CL"/>
        </w:rPr>
        <w:t xml:space="preserve"> </w:t>
      </w:r>
      <w:r w:rsidRPr="00CA74FC">
        <w:rPr>
          <w:rFonts w:ascii="Calibri" w:hAnsi="Calibri" w:cs="Calibri"/>
          <w:lang w:val="es-CL"/>
        </w:rPr>
        <w:t>¿Qué significó para ti…?</w:t>
      </w:r>
    </w:p>
    <w:p w14:paraId="6276CFE8" w14:textId="3C8119E8" w:rsidR="00B15327" w:rsidRPr="00CA74FC" w:rsidRDefault="00555B30" w:rsidP="00F56182">
      <w:pPr>
        <w:pStyle w:val="Prrafodelista"/>
        <w:numPr>
          <w:ilvl w:val="0"/>
          <w:numId w:val="14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Evaluativas: indagan juicios</w:t>
      </w:r>
      <w:r w:rsidR="00AC6C49" w:rsidRPr="00CA74FC">
        <w:rPr>
          <w:rFonts w:ascii="Calibri" w:hAnsi="Calibri" w:cs="Calibri"/>
          <w:lang w:val="es-CL"/>
        </w:rPr>
        <w:t xml:space="preserve"> </w:t>
      </w:r>
      <w:r w:rsidR="00AC6C49" w:rsidRPr="00CA74FC">
        <w:rPr>
          <w:rFonts w:ascii="Wingdings" w:eastAsia="Wingdings" w:hAnsi="Wingdings" w:cs="Wingdings"/>
          <w:lang w:val="es-CL"/>
        </w:rPr>
        <w:t>à</w:t>
      </w:r>
      <w:r w:rsidR="00AC6C49" w:rsidRPr="00CA74FC">
        <w:rPr>
          <w:rFonts w:ascii="Calibri" w:hAnsi="Calibri" w:cs="Calibri"/>
          <w:lang w:val="es-CL"/>
        </w:rPr>
        <w:t xml:space="preserve"> </w:t>
      </w:r>
      <w:r w:rsidRPr="00CA74FC">
        <w:rPr>
          <w:rFonts w:ascii="Calibri" w:hAnsi="Calibri" w:cs="Calibri"/>
          <w:lang w:val="es-CL"/>
        </w:rPr>
        <w:t>¿Qué aspectos positivos y negativos ves?</w:t>
      </w:r>
    </w:p>
    <w:p w14:paraId="666DAF28" w14:textId="3ADE32E1" w:rsidR="00B15327" w:rsidRPr="00CA74FC" w:rsidRDefault="00555B30" w:rsidP="00F56182">
      <w:pPr>
        <w:pStyle w:val="Prrafodelista"/>
        <w:numPr>
          <w:ilvl w:val="0"/>
          <w:numId w:val="14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Contextuales: sitúan la experiencia</w:t>
      </w:r>
      <w:r w:rsidR="00AC6C49" w:rsidRPr="00CA74FC">
        <w:rPr>
          <w:rFonts w:ascii="Calibri" w:hAnsi="Calibri" w:cs="Calibri"/>
          <w:lang w:val="es-CL"/>
        </w:rPr>
        <w:t xml:space="preserve"> </w:t>
      </w:r>
      <w:r w:rsidR="00AC6C49" w:rsidRPr="00CA74FC">
        <w:rPr>
          <w:rFonts w:ascii="Wingdings" w:eastAsia="Wingdings" w:hAnsi="Wingdings" w:cs="Wingdings"/>
          <w:lang w:val="es-CL"/>
        </w:rPr>
        <w:t>à</w:t>
      </w:r>
      <w:r w:rsidR="00AC6C49" w:rsidRPr="00CA74FC">
        <w:rPr>
          <w:rFonts w:ascii="Calibri" w:hAnsi="Calibri" w:cs="Calibri"/>
          <w:lang w:val="es-CL"/>
        </w:rPr>
        <w:t xml:space="preserve"> </w:t>
      </w:r>
      <w:r w:rsidRPr="00CA74FC">
        <w:rPr>
          <w:rFonts w:ascii="Calibri" w:hAnsi="Calibri" w:cs="Calibri"/>
          <w:lang w:val="es-CL"/>
        </w:rPr>
        <w:t>¿En qué contexto ocurrió…?</w:t>
      </w:r>
    </w:p>
    <w:p w14:paraId="417F722F" w14:textId="77777777" w:rsidR="00AC6C49" w:rsidRDefault="00AC6C49" w:rsidP="00F56182">
      <w:pPr>
        <w:jc w:val="both"/>
        <w:rPr>
          <w:rFonts w:ascii="Calibri" w:hAnsi="Calibri" w:cs="Calibri"/>
          <w:lang w:val="es-CL"/>
        </w:rPr>
      </w:pPr>
    </w:p>
    <w:p w14:paraId="48E85AAB" w14:textId="77777777" w:rsidR="00383558" w:rsidRPr="00CA74FC" w:rsidRDefault="00383558" w:rsidP="00F56182">
      <w:pPr>
        <w:jc w:val="both"/>
        <w:rPr>
          <w:rFonts w:ascii="Calibri" w:hAnsi="Calibri" w:cs="Calibri"/>
          <w:lang w:val="es-CL"/>
        </w:rPr>
      </w:pPr>
    </w:p>
    <w:p w14:paraId="3574043D" w14:textId="07B6F960" w:rsidR="00B15327" w:rsidRPr="00CA74FC" w:rsidRDefault="00555B30" w:rsidP="00F56182">
      <w:pPr>
        <w:jc w:val="both"/>
        <w:rPr>
          <w:rFonts w:ascii="Calibri" w:hAnsi="Calibri" w:cs="Calibri"/>
          <w:lang w:val="es-CL"/>
        </w:rPr>
      </w:pPr>
      <w:r w:rsidRPr="001442B2">
        <w:rPr>
          <w:rFonts w:ascii="Calibri" w:hAnsi="Calibri" w:cs="Calibri"/>
          <w:b/>
          <w:bCs/>
          <w:lang w:val="es-CL"/>
        </w:rPr>
        <w:t>6.</w:t>
      </w:r>
      <w:r w:rsidRPr="00CA74FC">
        <w:rPr>
          <w:rFonts w:ascii="Calibri" w:hAnsi="Calibri" w:cs="Calibri"/>
          <w:lang w:val="es-CL"/>
        </w:rPr>
        <w:t xml:space="preserve"> Inclu</w:t>
      </w:r>
      <w:r w:rsidR="00523926">
        <w:rPr>
          <w:rFonts w:ascii="Calibri" w:hAnsi="Calibri" w:cs="Calibri"/>
          <w:lang w:val="es-CL"/>
        </w:rPr>
        <w:t>ir</w:t>
      </w:r>
      <w:r w:rsidRPr="00CA74FC">
        <w:rPr>
          <w:rFonts w:ascii="Calibri" w:hAnsi="Calibri" w:cs="Calibri"/>
          <w:lang w:val="es-CL"/>
        </w:rPr>
        <w:t xml:space="preserve"> preguntas de profundización</w:t>
      </w:r>
      <w:r w:rsidR="00523926">
        <w:rPr>
          <w:rFonts w:ascii="Calibri" w:hAnsi="Calibri" w:cs="Calibri"/>
          <w:lang w:val="es-CL"/>
        </w:rPr>
        <w:t xml:space="preserve"> tales como:</w:t>
      </w:r>
    </w:p>
    <w:p w14:paraId="3ED37958" w14:textId="4FDA6611" w:rsidR="00B15327" w:rsidRPr="00CA74FC" w:rsidRDefault="00555B30" w:rsidP="00F56182">
      <w:pPr>
        <w:pStyle w:val="Prrafodelista"/>
        <w:numPr>
          <w:ilvl w:val="0"/>
          <w:numId w:val="14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¿Por qué?</w:t>
      </w:r>
    </w:p>
    <w:p w14:paraId="51E2EEFF" w14:textId="3A8B5AB7" w:rsidR="00B15327" w:rsidRPr="00CA74FC" w:rsidRDefault="00555B30" w:rsidP="00F56182">
      <w:pPr>
        <w:pStyle w:val="Prrafodelista"/>
        <w:numPr>
          <w:ilvl w:val="0"/>
          <w:numId w:val="14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¿Puedes dar un ejemplo?</w:t>
      </w:r>
    </w:p>
    <w:p w14:paraId="09F7982A" w14:textId="78008C21" w:rsidR="00B15327" w:rsidRPr="00CA74FC" w:rsidRDefault="00555B30" w:rsidP="00F56182">
      <w:pPr>
        <w:pStyle w:val="Prrafodelista"/>
        <w:numPr>
          <w:ilvl w:val="0"/>
          <w:numId w:val="14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¿Qué pasó después?</w:t>
      </w:r>
    </w:p>
    <w:p w14:paraId="7A952978" w14:textId="2C3DF4DD" w:rsidR="00B15327" w:rsidRPr="00CA74FC" w:rsidRDefault="00555B30" w:rsidP="00F56182">
      <w:pPr>
        <w:pStyle w:val="Prrafodelista"/>
        <w:numPr>
          <w:ilvl w:val="0"/>
          <w:numId w:val="14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¿Cómo te sentiste?</w:t>
      </w:r>
    </w:p>
    <w:p w14:paraId="4764D2DC" w14:textId="1DF80D1B" w:rsidR="00B15327" w:rsidRPr="00CA74FC" w:rsidRDefault="00555B30" w:rsidP="00F56182">
      <w:pPr>
        <w:pStyle w:val="Prrafodelista"/>
        <w:numPr>
          <w:ilvl w:val="0"/>
          <w:numId w:val="14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¿Qué factores influyeron?</w:t>
      </w:r>
    </w:p>
    <w:p w14:paraId="730D9940" w14:textId="11898429" w:rsidR="00B15327" w:rsidRPr="00CA74FC" w:rsidRDefault="00555B30" w:rsidP="00F56182">
      <w:pPr>
        <w:jc w:val="both"/>
        <w:rPr>
          <w:rFonts w:ascii="Calibri" w:hAnsi="Calibri" w:cs="Calibri"/>
          <w:lang w:val="es-CL"/>
        </w:rPr>
      </w:pPr>
      <w:r w:rsidRPr="001442B2">
        <w:rPr>
          <w:rFonts w:ascii="Calibri" w:hAnsi="Calibri" w:cs="Calibri"/>
          <w:b/>
          <w:bCs/>
          <w:lang w:val="es-CL"/>
        </w:rPr>
        <w:t>7.</w:t>
      </w:r>
      <w:r w:rsidRPr="00CA74FC">
        <w:rPr>
          <w:rFonts w:ascii="Calibri" w:hAnsi="Calibri" w:cs="Calibri"/>
          <w:lang w:val="es-CL"/>
        </w:rPr>
        <w:t xml:space="preserve"> Cuida</w:t>
      </w:r>
      <w:r w:rsidR="00523926">
        <w:rPr>
          <w:rFonts w:ascii="Calibri" w:hAnsi="Calibri" w:cs="Calibri"/>
          <w:lang w:val="es-CL"/>
        </w:rPr>
        <w:t>r</w:t>
      </w:r>
      <w:r w:rsidRPr="00CA74FC">
        <w:rPr>
          <w:rFonts w:ascii="Calibri" w:hAnsi="Calibri" w:cs="Calibri"/>
          <w:lang w:val="es-CL"/>
        </w:rPr>
        <w:t xml:space="preserve"> el tono y la neutralidad</w:t>
      </w:r>
      <w:r w:rsidR="00AC6C49" w:rsidRPr="00CA74FC">
        <w:rPr>
          <w:rFonts w:ascii="Calibri" w:hAnsi="Calibri" w:cs="Calibri"/>
          <w:lang w:val="es-CL"/>
        </w:rPr>
        <w:t xml:space="preserve">: </w:t>
      </w:r>
      <w:r w:rsidRPr="00CA74FC">
        <w:rPr>
          <w:rFonts w:ascii="Calibri" w:hAnsi="Calibri" w:cs="Calibri"/>
          <w:lang w:val="es-CL"/>
        </w:rPr>
        <w:t>Evita</w:t>
      </w:r>
      <w:r w:rsidR="00523926">
        <w:rPr>
          <w:rFonts w:ascii="Calibri" w:hAnsi="Calibri" w:cs="Calibri"/>
          <w:lang w:val="es-CL"/>
        </w:rPr>
        <w:t>r</w:t>
      </w:r>
      <w:r w:rsidRPr="00CA74FC">
        <w:rPr>
          <w:rFonts w:ascii="Calibri" w:hAnsi="Calibri" w:cs="Calibri"/>
          <w:lang w:val="es-CL"/>
        </w:rPr>
        <w:t xml:space="preserve"> preguntas que sugieran respuesta.</w:t>
      </w:r>
    </w:p>
    <w:p w14:paraId="5211D5D1" w14:textId="472E64EB" w:rsidR="00B15327" w:rsidRPr="00CA74FC" w:rsidRDefault="00555B30" w:rsidP="00F56182">
      <w:p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No usar: ¿Verdad que fue difícil?</w:t>
      </w:r>
      <w:r w:rsidR="00AC6C49" w:rsidRPr="00CA74FC">
        <w:rPr>
          <w:rFonts w:ascii="Calibri" w:hAnsi="Calibri" w:cs="Calibri"/>
          <w:lang w:val="es-CL"/>
        </w:rPr>
        <w:t xml:space="preserve"> </w:t>
      </w:r>
      <w:r w:rsidR="00AC6C49" w:rsidRPr="00CA74FC">
        <w:rPr>
          <w:rFonts w:ascii="Wingdings" w:eastAsia="Wingdings" w:hAnsi="Wingdings" w:cs="Wingdings"/>
          <w:lang w:val="es-CL"/>
        </w:rPr>
        <w:t>à</w:t>
      </w:r>
      <w:r w:rsidR="00AC6C49" w:rsidRPr="00CA74FC">
        <w:rPr>
          <w:rFonts w:ascii="Calibri" w:hAnsi="Calibri" w:cs="Calibri"/>
          <w:lang w:val="es-CL"/>
        </w:rPr>
        <w:t xml:space="preserve"> </w:t>
      </w:r>
      <w:r w:rsidRPr="00CA74FC">
        <w:rPr>
          <w:rFonts w:ascii="Calibri" w:hAnsi="Calibri" w:cs="Calibri"/>
          <w:lang w:val="es-CL"/>
        </w:rPr>
        <w:t>Preferir: ¿Cómo viviste esa situación?</w:t>
      </w:r>
    </w:p>
    <w:p w14:paraId="11449503" w14:textId="2938D137" w:rsidR="00B15327" w:rsidRPr="00CA74FC" w:rsidRDefault="00555B30" w:rsidP="00F56182">
      <w:p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Usa</w:t>
      </w:r>
      <w:r w:rsidR="00E63655">
        <w:rPr>
          <w:rFonts w:ascii="Calibri" w:hAnsi="Calibri" w:cs="Calibri"/>
          <w:lang w:val="es-CL"/>
        </w:rPr>
        <w:t>r</w:t>
      </w:r>
      <w:r w:rsidRPr="00CA74FC">
        <w:rPr>
          <w:rFonts w:ascii="Calibri" w:hAnsi="Calibri" w:cs="Calibri"/>
          <w:lang w:val="es-CL"/>
        </w:rPr>
        <w:t xml:space="preserve"> lenguaje respetuoso y no invasivo.</w:t>
      </w:r>
    </w:p>
    <w:p w14:paraId="3D1146BD" w14:textId="37D36C13" w:rsidR="00B15327" w:rsidRPr="00CA74FC" w:rsidRDefault="00555B30" w:rsidP="00F56182">
      <w:pPr>
        <w:jc w:val="both"/>
        <w:rPr>
          <w:rFonts w:ascii="Calibri" w:hAnsi="Calibri" w:cs="Calibri"/>
          <w:lang w:val="es-CL"/>
        </w:rPr>
      </w:pPr>
      <w:r w:rsidRPr="001442B2">
        <w:rPr>
          <w:rFonts w:ascii="Calibri" w:hAnsi="Calibri" w:cs="Calibri"/>
          <w:b/>
          <w:bCs/>
          <w:lang w:val="es-CL"/>
        </w:rPr>
        <w:t>8.</w:t>
      </w:r>
      <w:r w:rsidRPr="416629A1">
        <w:rPr>
          <w:rFonts w:ascii="Calibri" w:hAnsi="Calibri" w:cs="Calibri"/>
          <w:lang w:val="es-CL"/>
        </w:rPr>
        <w:t xml:space="preserve"> Ajusta</w:t>
      </w:r>
      <w:r w:rsidR="00E63655" w:rsidRPr="416629A1">
        <w:rPr>
          <w:rFonts w:ascii="Calibri" w:hAnsi="Calibri" w:cs="Calibri"/>
          <w:lang w:val="es-CL"/>
        </w:rPr>
        <w:t>r</w:t>
      </w:r>
      <w:r w:rsidRPr="416629A1">
        <w:rPr>
          <w:rFonts w:ascii="Calibri" w:hAnsi="Calibri" w:cs="Calibri"/>
          <w:lang w:val="es-CL"/>
        </w:rPr>
        <w:t xml:space="preserve"> la extensión de la pauta</w:t>
      </w:r>
      <w:r w:rsidR="00AC6C49" w:rsidRPr="416629A1">
        <w:rPr>
          <w:rFonts w:ascii="Calibri" w:hAnsi="Calibri" w:cs="Calibri"/>
          <w:lang w:val="es-CL"/>
        </w:rPr>
        <w:t xml:space="preserve">: </w:t>
      </w:r>
      <w:r w:rsidRPr="416629A1">
        <w:rPr>
          <w:rFonts w:ascii="Calibri" w:hAnsi="Calibri" w:cs="Calibri"/>
          <w:lang w:val="es-CL"/>
        </w:rPr>
        <w:t>Debe ser suficiente para cumplir objetivos</w:t>
      </w:r>
      <w:r w:rsidR="3C837B95" w:rsidRPr="416629A1">
        <w:rPr>
          <w:rFonts w:ascii="Calibri" w:hAnsi="Calibri" w:cs="Calibri"/>
          <w:lang w:val="es-CL"/>
        </w:rPr>
        <w:t xml:space="preserve">, </w:t>
      </w:r>
      <w:r w:rsidRPr="416629A1">
        <w:rPr>
          <w:rFonts w:ascii="Calibri" w:hAnsi="Calibri" w:cs="Calibri"/>
          <w:lang w:val="es-CL"/>
        </w:rPr>
        <w:t>pero no excesiva:</w:t>
      </w:r>
    </w:p>
    <w:p w14:paraId="5AD391BB" w14:textId="3A5DE771" w:rsidR="00B15327" w:rsidRPr="00CA74FC" w:rsidRDefault="00555B30" w:rsidP="00F56182">
      <w:pPr>
        <w:pStyle w:val="Prrafodelista"/>
        <w:numPr>
          <w:ilvl w:val="0"/>
          <w:numId w:val="14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Entrevistas breves: 6–8 preguntas.</w:t>
      </w:r>
    </w:p>
    <w:p w14:paraId="018AA14F" w14:textId="36C186AF" w:rsidR="00B15327" w:rsidRPr="00CA74FC" w:rsidRDefault="00555B30" w:rsidP="00F56182">
      <w:pPr>
        <w:pStyle w:val="Prrafodelista"/>
        <w:numPr>
          <w:ilvl w:val="0"/>
          <w:numId w:val="14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Entrevistas en profundidad: 10–15 preguntas.</w:t>
      </w:r>
    </w:p>
    <w:p w14:paraId="3E5AF62B" w14:textId="4CFB9994" w:rsidR="00B15327" w:rsidRPr="00CA74FC" w:rsidRDefault="00555B30" w:rsidP="00F56182">
      <w:pPr>
        <w:jc w:val="both"/>
        <w:rPr>
          <w:rFonts w:ascii="Calibri" w:hAnsi="Calibri" w:cs="Calibri"/>
          <w:lang w:val="es-CL"/>
        </w:rPr>
      </w:pPr>
      <w:r w:rsidRPr="001442B2">
        <w:rPr>
          <w:rFonts w:ascii="Calibri" w:hAnsi="Calibri" w:cs="Calibri"/>
          <w:b/>
          <w:bCs/>
          <w:lang w:val="es-CL"/>
        </w:rPr>
        <w:t>9.</w:t>
      </w:r>
      <w:r w:rsidRPr="00CA74FC">
        <w:rPr>
          <w:rFonts w:ascii="Calibri" w:hAnsi="Calibri" w:cs="Calibri"/>
          <w:lang w:val="es-CL"/>
        </w:rPr>
        <w:t xml:space="preserve"> Valida</w:t>
      </w:r>
      <w:r w:rsidR="00E63655">
        <w:rPr>
          <w:rFonts w:ascii="Calibri" w:hAnsi="Calibri" w:cs="Calibri"/>
          <w:lang w:val="es-CL"/>
        </w:rPr>
        <w:t>r</w:t>
      </w:r>
      <w:r w:rsidRPr="00CA74FC">
        <w:rPr>
          <w:rFonts w:ascii="Calibri" w:hAnsi="Calibri" w:cs="Calibri"/>
          <w:lang w:val="es-CL"/>
        </w:rPr>
        <w:t xml:space="preserve"> la pauta antes de aplicar</w:t>
      </w:r>
    </w:p>
    <w:p w14:paraId="42A29861" w14:textId="0EC8DD07" w:rsidR="00B15327" w:rsidRPr="00CA74FC" w:rsidRDefault="00555B30" w:rsidP="00F56182">
      <w:p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Revisa</w:t>
      </w:r>
      <w:r w:rsidR="00E63655">
        <w:rPr>
          <w:rFonts w:ascii="Calibri" w:hAnsi="Calibri" w:cs="Calibri"/>
          <w:lang w:val="es-CL"/>
        </w:rPr>
        <w:t>r</w:t>
      </w:r>
      <w:r w:rsidRPr="00CA74FC">
        <w:rPr>
          <w:rFonts w:ascii="Calibri" w:hAnsi="Calibri" w:cs="Calibri"/>
          <w:lang w:val="es-CL"/>
        </w:rPr>
        <w:t xml:space="preserve"> si cada pregunta responde a objetivos, si se entiende, si hay redundancias o vacíos. Realiza</w:t>
      </w:r>
      <w:r w:rsidR="00E63655">
        <w:rPr>
          <w:rFonts w:ascii="Calibri" w:hAnsi="Calibri" w:cs="Calibri"/>
          <w:lang w:val="es-CL"/>
        </w:rPr>
        <w:t>r una</w:t>
      </w:r>
      <w:r w:rsidRPr="00CA74FC">
        <w:rPr>
          <w:rFonts w:ascii="Calibri" w:hAnsi="Calibri" w:cs="Calibri"/>
          <w:lang w:val="es-CL"/>
        </w:rPr>
        <w:t xml:space="preserve"> prueba piloto si es posible</w:t>
      </w:r>
      <w:r w:rsidR="00E63655">
        <w:rPr>
          <w:rFonts w:ascii="Calibri" w:hAnsi="Calibri" w:cs="Calibri"/>
          <w:lang w:val="es-CL"/>
        </w:rPr>
        <w:t xml:space="preserve"> (</w:t>
      </w:r>
      <w:r w:rsidR="003F74B0">
        <w:rPr>
          <w:rFonts w:ascii="Calibri" w:hAnsi="Calibri" w:cs="Calibri"/>
          <w:lang w:val="es-CL"/>
        </w:rPr>
        <w:t>revisarla con compañeros o docente)</w:t>
      </w:r>
      <w:r w:rsidRPr="00CA74FC">
        <w:rPr>
          <w:rFonts w:ascii="Calibri" w:hAnsi="Calibri" w:cs="Calibri"/>
          <w:lang w:val="es-CL"/>
        </w:rPr>
        <w:t>.</w:t>
      </w:r>
    </w:p>
    <w:p w14:paraId="46B335AA" w14:textId="701FAC51" w:rsidR="00B15327" w:rsidRPr="00CA74FC" w:rsidRDefault="00555B30" w:rsidP="00F56182">
      <w:pPr>
        <w:jc w:val="both"/>
        <w:rPr>
          <w:rFonts w:ascii="Calibri" w:hAnsi="Calibri" w:cs="Calibri"/>
          <w:lang w:val="es-CL"/>
        </w:rPr>
      </w:pPr>
      <w:r w:rsidRPr="001442B2">
        <w:rPr>
          <w:rFonts w:ascii="Calibri" w:hAnsi="Calibri" w:cs="Calibri"/>
          <w:b/>
          <w:bCs/>
          <w:lang w:val="es-CL"/>
        </w:rPr>
        <w:t>10.</w:t>
      </w:r>
      <w:r w:rsidRPr="00CA74FC">
        <w:rPr>
          <w:rFonts w:ascii="Calibri" w:hAnsi="Calibri" w:cs="Calibri"/>
          <w:lang w:val="es-CL"/>
        </w:rPr>
        <w:t xml:space="preserve"> Usa</w:t>
      </w:r>
      <w:r w:rsidR="003F74B0">
        <w:rPr>
          <w:rFonts w:ascii="Calibri" w:hAnsi="Calibri" w:cs="Calibri"/>
          <w:lang w:val="es-CL"/>
        </w:rPr>
        <w:t>r</w:t>
      </w:r>
      <w:r w:rsidRPr="00CA74FC">
        <w:rPr>
          <w:rFonts w:ascii="Calibri" w:hAnsi="Calibri" w:cs="Calibri"/>
          <w:lang w:val="es-CL"/>
        </w:rPr>
        <w:t xml:space="preserve"> la pauta como guía flexible: Especialmente en entrevistas </w:t>
      </w:r>
      <w:r w:rsidR="003F74B0">
        <w:rPr>
          <w:rFonts w:ascii="Calibri" w:hAnsi="Calibri" w:cs="Calibri"/>
          <w:lang w:val="es-CL"/>
        </w:rPr>
        <w:t>semiestructuradas.</w:t>
      </w:r>
    </w:p>
    <w:p w14:paraId="641E9618" w14:textId="3A5D1922" w:rsidR="00B15327" w:rsidRPr="00CA74FC" w:rsidRDefault="00555B30" w:rsidP="00F56182">
      <w:pPr>
        <w:pStyle w:val="Prrafodelista"/>
        <w:numPr>
          <w:ilvl w:val="0"/>
          <w:numId w:val="14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Permite flexibilidad.</w:t>
      </w:r>
    </w:p>
    <w:p w14:paraId="047100AC" w14:textId="3BFCA54D" w:rsidR="00B15327" w:rsidRPr="00CA74FC" w:rsidRDefault="00555B30" w:rsidP="00F56182">
      <w:pPr>
        <w:pStyle w:val="Prrafodelista"/>
        <w:numPr>
          <w:ilvl w:val="0"/>
          <w:numId w:val="14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Respeta el ritmo del entrevistado.</w:t>
      </w:r>
    </w:p>
    <w:p w14:paraId="7E3373D0" w14:textId="05389AFF" w:rsidR="00B15327" w:rsidRPr="00CA74FC" w:rsidRDefault="00555B30" w:rsidP="00F56182">
      <w:pPr>
        <w:pStyle w:val="Prrafodelista"/>
        <w:numPr>
          <w:ilvl w:val="0"/>
          <w:numId w:val="14"/>
        </w:numPr>
        <w:jc w:val="both"/>
        <w:rPr>
          <w:rFonts w:ascii="Calibri" w:hAnsi="Calibri" w:cs="Calibri"/>
          <w:lang w:val="es-CL"/>
        </w:rPr>
      </w:pPr>
      <w:r w:rsidRPr="00CA74FC">
        <w:rPr>
          <w:rFonts w:ascii="Calibri" w:hAnsi="Calibri" w:cs="Calibri"/>
          <w:lang w:val="es-CL"/>
        </w:rPr>
        <w:t>Escucha</w:t>
      </w:r>
      <w:r w:rsidR="003F74B0">
        <w:rPr>
          <w:rFonts w:ascii="Calibri" w:hAnsi="Calibri" w:cs="Calibri"/>
          <w:lang w:val="es-CL"/>
        </w:rPr>
        <w:t>r</w:t>
      </w:r>
      <w:r w:rsidRPr="00CA74FC">
        <w:rPr>
          <w:rFonts w:ascii="Calibri" w:hAnsi="Calibri" w:cs="Calibri"/>
          <w:lang w:val="es-CL"/>
        </w:rPr>
        <w:t xml:space="preserve"> activamente.</w:t>
      </w:r>
    </w:p>
    <w:p w14:paraId="16EEEEA6" w14:textId="564737E8" w:rsidR="00B15327" w:rsidRPr="00CA74FC" w:rsidRDefault="003F74B0" w:rsidP="00F56182">
      <w:pPr>
        <w:pStyle w:val="Prrafodelista"/>
        <w:numPr>
          <w:ilvl w:val="0"/>
          <w:numId w:val="14"/>
        </w:numPr>
        <w:jc w:val="both"/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t xml:space="preserve">Se puede adaptar el orden de </w:t>
      </w:r>
      <w:r w:rsidR="00555B30" w:rsidRPr="00CA74FC">
        <w:rPr>
          <w:rFonts w:ascii="Calibri" w:hAnsi="Calibri" w:cs="Calibri"/>
          <w:lang w:val="es-CL"/>
        </w:rPr>
        <w:t>preguntas según la conversación.</w:t>
      </w:r>
    </w:p>
    <w:sectPr w:rsidR="00B15327" w:rsidRPr="00CA74FC" w:rsidSect="00E475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5EDE1" w14:textId="77777777" w:rsidR="00C54CD1" w:rsidRDefault="00C54CD1" w:rsidP="0028656A">
      <w:pPr>
        <w:spacing w:after="0" w:line="240" w:lineRule="auto"/>
      </w:pPr>
      <w:r>
        <w:separator/>
      </w:r>
    </w:p>
  </w:endnote>
  <w:endnote w:type="continuationSeparator" w:id="0">
    <w:p w14:paraId="7C985281" w14:textId="77777777" w:rsidR="00C54CD1" w:rsidRDefault="00C54CD1" w:rsidP="0028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8AF5" w14:textId="77777777" w:rsidR="00E47552" w:rsidRDefault="00E475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B4F8" w14:textId="77777777" w:rsidR="00E47552" w:rsidRDefault="00E4755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4366" w14:textId="77777777" w:rsidR="00E47552" w:rsidRDefault="00E475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DDB6" w14:textId="77777777" w:rsidR="00C54CD1" w:rsidRDefault="00C54CD1" w:rsidP="0028656A">
      <w:pPr>
        <w:spacing w:after="0" w:line="240" w:lineRule="auto"/>
      </w:pPr>
      <w:r>
        <w:separator/>
      </w:r>
    </w:p>
  </w:footnote>
  <w:footnote w:type="continuationSeparator" w:id="0">
    <w:p w14:paraId="64AF7B18" w14:textId="77777777" w:rsidR="00C54CD1" w:rsidRDefault="00C54CD1" w:rsidP="0028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3F87" w14:textId="77777777" w:rsidR="00E47552" w:rsidRDefault="00E475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64A8" w14:textId="7D7C6A2B" w:rsidR="0028656A" w:rsidRDefault="00E47552">
    <w:pPr>
      <w:pStyle w:val="Encabezado"/>
    </w:pPr>
    <w:r>
      <w:rPr>
        <w:b/>
        <w:bCs/>
        <w:noProof/>
      </w:rPr>
      <w:drawing>
        <wp:anchor distT="0" distB="0" distL="114300" distR="114300" simplePos="0" relativeHeight="251667968" behindDoc="0" locked="0" layoutInCell="1" allowOverlap="1" wp14:anchorId="1A0F062A" wp14:editId="2FCCFB24">
          <wp:simplePos x="0" y="0"/>
          <wp:positionH relativeFrom="column">
            <wp:posOffset>2225040</wp:posOffset>
          </wp:positionH>
          <wp:positionV relativeFrom="paragraph">
            <wp:posOffset>643890</wp:posOffset>
          </wp:positionV>
          <wp:extent cx="6555105" cy="6167120"/>
          <wp:effectExtent l="0" t="0" r="0" b="252730"/>
          <wp:wrapNone/>
          <wp:docPr id="11722416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241633" name="Imagen 11722416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115218">
                    <a:off x="0" y="0"/>
                    <a:ext cx="6555105" cy="616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4BDBFB44" wp14:editId="2697776D">
          <wp:simplePos x="0" y="0"/>
          <wp:positionH relativeFrom="margin">
            <wp:posOffset>-1143000</wp:posOffset>
          </wp:positionH>
          <wp:positionV relativeFrom="page">
            <wp:posOffset>0</wp:posOffset>
          </wp:positionV>
          <wp:extent cx="7890510" cy="891540"/>
          <wp:effectExtent l="0" t="0" r="0" b="0"/>
          <wp:wrapSquare wrapText="bothSides"/>
          <wp:docPr id="17506060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606051" name="Imagen 17506060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51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C1E1C" w14:textId="77777777" w:rsidR="00E47552" w:rsidRDefault="00E475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9E5E77"/>
    <w:multiLevelType w:val="hybridMultilevel"/>
    <w:tmpl w:val="717AC658"/>
    <w:lvl w:ilvl="0" w:tplc="910045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263CC"/>
    <w:multiLevelType w:val="hybridMultilevel"/>
    <w:tmpl w:val="A2D2FBBE"/>
    <w:lvl w:ilvl="0" w:tplc="910045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D7278"/>
    <w:multiLevelType w:val="hybridMultilevel"/>
    <w:tmpl w:val="B2AE3F48"/>
    <w:lvl w:ilvl="0" w:tplc="910045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31C1E"/>
    <w:multiLevelType w:val="hybridMultilevel"/>
    <w:tmpl w:val="AAA4F928"/>
    <w:lvl w:ilvl="0" w:tplc="910045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52384"/>
    <w:multiLevelType w:val="hybridMultilevel"/>
    <w:tmpl w:val="55B6AD3E"/>
    <w:lvl w:ilvl="0" w:tplc="910045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B2835"/>
    <w:multiLevelType w:val="hybridMultilevel"/>
    <w:tmpl w:val="6C4C3EE6"/>
    <w:lvl w:ilvl="0" w:tplc="910045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74466"/>
    <w:multiLevelType w:val="hybridMultilevel"/>
    <w:tmpl w:val="858E18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26718"/>
    <w:multiLevelType w:val="hybridMultilevel"/>
    <w:tmpl w:val="A45CC5B8"/>
    <w:lvl w:ilvl="0" w:tplc="910045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9"/>
  </w:num>
  <w:num w:numId="12">
    <w:abstractNumId w:val="13"/>
  </w:num>
  <w:num w:numId="13">
    <w:abstractNumId w:val="12"/>
  </w:num>
  <w:num w:numId="14">
    <w:abstractNumId w:val="11"/>
  </w:num>
  <w:num w:numId="15">
    <w:abstractNumId w:val="16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CB2"/>
    <w:rsid w:val="001442B2"/>
    <w:rsid w:val="0015074B"/>
    <w:rsid w:val="0028656A"/>
    <w:rsid w:val="0029639D"/>
    <w:rsid w:val="00326F90"/>
    <w:rsid w:val="0036580C"/>
    <w:rsid w:val="00383558"/>
    <w:rsid w:val="003F0D08"/>
    <w:rsid w:val="003F74B0"/>
    <w:rsid w:val="00523926"/>
    <w:rsid w:val="00555B30"/>
    <w:rsid w:val="00601DE4"/>
    <w:rsid w:val="006608BD"/>
    <w:rsid w:val="00AA1D8D"/>
    <w:rsid w:val="00AC6C49"/>
    <w:rsid w:val="00B15327"/>
    <w:rsid w:val="00B47730"/>
    <w:rsid w:val="00C54CD1"/>
    <w:rsid w:val="00CA74FC"/>
    <w:rsid w:val="00CB0664"/>
    <w:rsid w:val="00E47552"/>
    <w:rsid w:val="00E63655"/>
    <w:rsid w:val="00E96A38"/>
    <w:rsid w:val="00F56182"/>
    <w:rsid w:val="00FC693F"/>
    <w:rsid w:val="08587BB5"/>
    <w:rsid w:val="1C309EB5"/>
    <w:rsid w:val="3C837B95"/>
    <w:rsid w:val="4166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C71CC8"/>
  <w14:defaultImageDpi w14:val="300"/>
  <w15:docId w15:val="{D6856368-6FFB-4758-BC86-4D3E5D5F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2327</Characters>
  <Application>Microsoft Office Word</Application>
  <DocSecurity>0</DocSecurity>
  <Lines>19</Lines>
  <Paragraphs>5</Paragraphs>
  <ScaleCrop>false</ScaleCrop>
  <Manager/>
  <Company/>
  <LinksUpToDate>false</LinksUpToDate>
  <CharactersWithSpaces>2745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Enyel K. Rodriguez Veloso</cp:lastModifiedBy>
  <cp:revision>3</cp:revision>
  <dcterms:created xsi:type="dcterms:W3CDTF">2026-05-28T16:16:00Z</dcterms:created>
  <dcterms:modified xsi:type="dcterms:W3CDTF">2026-05-29T14:45:00Z</dcterms:modified>
  <cp:category/>
</cp:coreProperties>
</file>