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0AC8" w14:textId="41BADF14" w:rsidR="0092220B" w:rsidRPr="002F1EDB" w:rsidRDefault="00CF79FE" w:rsidP="00421FA7">
      <w:pPr>
        <w:pStyle w:val="Sinespaciado"/>
        <w:jc w:val="center"/>
        <w:rPr>
          <w:rFonts w:asciiTheme="majorHAnsi" w:hAnsiTheme="majorHAnsi" w:cstheme="majorHAnsi"/>
          <w:b/>
          <w:bCs/>
          <w:lang w:val="es-CL"/>
        </w:rPr>
      </w:pPr>
      <w:r w:rsidRPr="002F1EDB">
        <w:rPr>
          <w:rFonts w:asciiTheme="majorHAnsi" w:hAnsiTheme="majorHAnsi" w:cstheme="majorHAnsi"/>
          <w:b/>
          <w:bCs/>
          <w:lang w:val="es-CL"/>
        </w:rPr>
        <w:t xml:space="preserve">Anexo </w:t>
      </w:r>
      <w:r w:rsidR="00421FA7" w:rsidRPr="002F1EDB">
        <w:rPr>
          <w:rFonts w:asciiTheme="majorHAnsi" w:hAnsiTheme="majorHAnsi" w:cstheme="majorHAnsi"/>
          <w:b/>
          <w:bCs/>
          <w:lang w:val="es-CL"/>
        </w:rPr>
        <w:t>1</w:t>
      </w:r>
      <w:r w:rsidR="004260ED" w:rsidRPr="002F1EDB">
        <w:rPr>
          <w:rFonts w:asciiTheme="majorHAnsi" w:hAnsiTheme="majorHAnsi" w:cstheme="majorHAnsi"/>
          <w:b/>
          <w:bCs/>
          <w:lang w:val="es-CL"/>
        </w:rPr>
        <w:t>2</w:t>
      </w:r>
      <w:r w:rsidRPr="002F1EDB">
        <w:rPr>
          <w:rFonts w:asciiTheme="majorHAnsi" w:hAnsiTheme="majorHAnsi" w:cstheme="majorHAnsi"/>
          <w:b/>
          <w:bCs/>
          <w:lang w:val="es-CL"/>
        </w:rPr>
        <w:t>: Elevator Pitch</w:t>
      </w:r>
    </w:p>
    <w:p w14:paraId="67B57E75" w14:textId="64A81806" w:rsidR="0092220B" w:rsidRPr="002F1EDB" w:rsidRDefault="0092220B" w:rsidP="00CF79FE">
      <w:pPr>
        <w:pStyle w:val="Sinespaciado"/>
        <w:rPr>
          <w:rFonts w:asciiTheme="majorHAnsi" w:hAnsiTheme="majorHAnsi" w:cstheme="majorHAnsi"/>
          <w:lang w:val="es-CL"/>
        </w:rPr>
      </w:pPr>
    </w:p>
    <w:p w14:paraId="1FAE8895" w14:textId="77777777" w:rsidR="00CF79FE" w:rsidRPr="002F1EDB" w:rsidRDefault="00CF79FE" w:rsidP="00CF79FE">
      <w:pPr>
        <w:pStyle w:val="Sinespaciado"/>
        <w:rPr>
          <w:rFonts w:asciiTheme="majorHAnsi" w:hAnsiTheme="majorHAnsi" w:cstheme="majorHAnsi"/>
          <w:lang w:val="es-CL"/>
        </w:rPr>
      </w:pPr>
    </w:p>
    <w:p w14:paraId="66F56D43" w14:textId="30A286DF" w:rsidR="0092220B" w:rsidRPr="00011D42" w:rsidRDefault="005D4153" w:rsidP="001B4AED">
      <w:pPr>
        <w:rPr>
          <w:rFonts w:asciiTheme="majorHAnsi" w:hAnsiTheme="majorHAnsi" w:cstheme="majorHAnsi"/>
          <w:b/>
          <w:bCs/>
          <w:lang w:val="es-CL"/>
        </w:rPr>
      </w:pPr>
      <w:r w:rsidRPr="00011D42">
        <w:rPr>
          <w:rFonts w:asciiTheme="majorHAnsi" w:hAnsiTheme="majorHAnsi" w:cstheme="majorHAnsi"/>
          <w:b/>
          <w:bCs/>
          <w:lang w:val="es-CL"/>
        </w:rPr>
        <w:t>1. ¿Qué problema, necesidad u oportunidad se busca abordar? (1–2 frases claras)</w:t>
      </w:r>
    </w:p>
    <w:p w14:paraId="6C152284" w14:textId="55E516EA" w:rsidR="001B4AED" w:rsidRPr="001B4AED" w:rsidRDefault="001B4AED" w:rsidP="001B4AED">
      <w:pPr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24FD4C" w14:textId="7FAEA616" w:rsidR="0092220B" w:rsidRPr="00011D42" w:rsidRDefault="005D4153" w:rsidP="001B4AED">
      <w:pPr>
        <w:rPr>
          <w:rFonts w:asciiTheme="majorHAnsi" w:hAnsiTheme="majorHAnsi" w:cstheme="majorHAnsi"/>
          <w:b/>
          <w:bCs/>
          <w:lang w:val="es-CL"/>
        </w:rPr>
      </w:pPr>
      <w:r w:rsidRPr="00011D42">
        <w:rPr>
          <w:rFonts w:asciiTheme="majorHAnsi" w:hAnsiTheme="majorHAnsi" w:cstheme="majorHAnsi"/>
          <w:b/>
          <w:bCs/>
          <w:lang w:val="es-CL"/>
        </w:rPr>
        <w:t>2. ¿Qué propone la iniciativa y qué la hace diferente o relevante?</w:t>
      </w:r>
    </w:p>
    <w:p w14:paraId="16F74147" w14:textId="6D460637" w:rsidR="001B4AED" w:rsidRPr="001B4AED" w:rsidRDefault="001B4AED" w:rsidP="001B4AED">
      <w:pPr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5D94FB" w14:textId="1F24E1CD" w:rsidR="0092220B" w:rsidRPr="00011D42" w:rsidRDefault="005D4153" w:rsidP="001B4AED">
      <w:pPr>
        <w:rPr>
          <w:rFonts w:asciiTheme="majorHAnsi" w:hAnsiTheme="majorHAnsi" w:cstheme="majorHAnsi"/>
          <w:b/>
          <w:bCs/>
          <w:lang w:val="es-CL"/>
        </w:rPr>
      </w:pPr>
      <w:r w:rsidRPr="00011D42">
        <w:rPr>
          <w:rFonts w:asciiTheme="majorHAnsi" w:hAnsiTheme="majorHAnsi" w:cstheme="majorHAnsi"/>
          <w:b/>
          <w:bCs/>
          <w:lang w:val="es-CL"/>
        </w:rPr>
        <w:t>3. ¿A quién está dirigida la iniciativa?</w:t>
      </w:r>
      <w:r w:rsidR="004C10F4" w:rsidRPr="00011D42">
        <w:rPr>
          <w:rFonts w:asciiTheme="majorHAnsi" w:hAnsiTheme="majorHAnsi" w:cstheme="majorHAnsi"/>
          <w:b/>
          <w:bCs/>
          <w:lang w:val="es-CL"/>
        </w:rPr>
        <w:t xml:space="preserve"> (Audiencia)</w:t>
      </w:r>
    </w:p>
    <w:p w14:paraId="1184D788" w14:textId="58C6EB8C" w:rsidR="001B4AED" w:rsidRPr="001B4AED" w:rsidRDefault="001B4AED" w:rsidP="001B4AED">
      <w:pPr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567E10" w14:textId="3358DC28" w:rsidR="0092220B" w:rsidRPr="00011D42" w:rsidRDefault="005D4153" w:rsidP="001B4AED">
      <w:pPr>
        <w:rPr>
          <w:rFonts w:asciiTheme="majorHAnsi" w:hAnsiTheme="majorHAnsi" w:cstheme="majorHAnsi"/>
          <w:b/>
          <w:bCs/>
          <w:lang w:val="es-CL"/>
        </w:rPr>
      </w:pPr>
      <w:r w:rsidRPr="00011D42">
        <w:rPr>
          <w:rFonts w:asciiTheme="majorHAnsi" w:hAnsiTheme="majorHAnsi" w:cstheme="majorHAnsi"/>
          <w:b/>
          <w:bCs/>
          <w:lang w:val="es-CL"/>
        </w:rPr>
        <w:t>4. ¿Qué hace concretamente el proyecto para abordar el problema?</w:t>
      </w:r>
    </w:p>
    <w:p w14:paraId="6362EB7F" w14:textId="0D86415B" w:rsidR="001B4AED" w:rsidRPr="001B4AED" w:rsidRDefault="001B4AED" w:rsidP="001B4AED">
      <w:pPr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837CAE" w14:textId="49404432" w:rsidR="0092220B" w:rsidRPr="00DB4C04" w:rsidRDefault="005D4153" w:rsidP="001B4AED">
      <w:pPr>
        <w:rPr>
          <w:rFonts w:asciiTheme="majorHAnsi" w:hAnsiTheme="majorHAnsi" w:cstheme="majorHAnsi"/>
          <w:b/>
          <w:bCs/>
          <w:lang w:val="es-CL"/>
        </w:rPr>
      </w:pPr>
      <w:r w:rsidRPr="00DB4C04">
        <w:rPr>
          <w:rFonts w:asciiTheme="majorHAnsi" w:hAnsiTheme="majorHAnsi" w:cstheme="majorHAnsi"/>
          <w:b/>
          <w:bCs/>
          <w:lang w:val="es-CL"/>
        </w:rPr>
        <w:t>5. ¿Qué cambio o beneficio se espera generar?</w:t>
      </w:r>
    </w:p>
    <w:p w14:paraId="42AD1DEB" w14:textId="5BAAFB9A" w:rsidR="001B4AED" w:rsidRPr="001B4AED" w:rsidRDefault="001B4AED" w:rsidP="001B4AED">
      <w:pPr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CF865D" w14:textId="298EC400" w:rsidR="0092220B" w:rsidRPr="00DB4C04" w:rsidRDefault="005D4153" w:rsidP="001B4AED">
      <w:pPr>
        <w:rPr>
          <w:rFonts w:asciiTheme="majorHAnsi" w:hAnsiTheme="majorHAnsi" w:cstheme="majorHAnsi"/>
          <w:b/>
          <w:bCs/>
          <w:lang w:val="es-CL"/>
        </w:rPr>
      </w:pPr>
      <w:r w:rsidRPr="00DB4C04">
        <w:rPr>
          <w:rFonts w:asciiTheme="majorHAnsi" w:hAnsiTheme="majorHAnsi" w:cstheme="majorHAnsi"/>
          <w:b/>
          <w:bCs/>
          <w:lang w:val="es-CL"/>
        </w:rPr>
        <w:t>6. ¿Qué se espera del interlocutor? (apoyo, alianza, financiamiento, difusión, etc.)</w:t>
      </w:r>
    </w:p>
    <w:p w14:paraId="54BD22F8" w14:textId="6B65CB76" w:rsidR="001B4AED" w:rsidRPr="001B4AED" w:rsidRDefault="001B4AED" w:rsidP="001B4AED">
      <w:pPr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680F44" w14:textId="18F118C4" w:rsidR="0092220B" w:rsidRPr="00DB4C04" w:rsidRDefault="005D4153" w:rsidP="001B4AED">
      <w:pPr>
        <w:rPr>
          <w:rFonts w:asciiTheme="majorHAnsi" w:hAnsiTheme="majorHAnsi" w:cstheme="majorHAnsi"/>
          <w:b/>
          <w:bCs/>
          <w:lang w:val="es-CL"/>
        </w:rPr>
      </w:pPr>
      <w:r w:rsidRPr="00DB4C04">
        <w:rPr>
          <w:rFonts w:asciiTheme="majorHAnsi" w:hAnsiTheme="majorHAnsi" w:cstheme="majorHAnsi"/>
          <w:b/>
          <w:bCs/>
          <w:lang w:val="es-CL"/>
        </w:rPr>
        <w:t>7. Frase final potente o mensaje clave</w:t>
      </w:r>
    </w:p>
    <w:p w14:paraId="6E740A04" w14:textId="5EDDA93C" w:rsidR="001B4AED" w:rsidRDefault="001B4AED" w:rsidP="001B4AED">
      <w:pPr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753279" w14:textId="77777777" w:rsidR="00D308BC" w:rsidRDefault="00D308BC" w:rsidP="001B4AED">
      <w:pPr>
        <w:rPr>
          <w:rFonts w:asciiTheme="majorHAnsi" w:hAnsiTheme="majorHAnsi" w:cstheme="majorHAnsi"/>
          <w:lang w:val="es-CL"/>
        </w:rPr>
      </w:pPr>
    </w:p>
    <w:p w14:paraId="11CD4302" w14:textId="7D903680" w:rsidR="00D308BC" w:rsidRDefault="00D308BC" w:rsidP="00D308BC">
      <w:pPr>
        <w:jc w:val="center"/>
        <w:rPr>
          <w:rFonts w:asciiTheme="majorHAnsi" w:hAnsiTheme="majorHAnsi" w:cstheme="majorHAnsi"/>
          <w:b/>
          <w:bCs/>
          <w:lang w:val="es-CL"/>
        </w:rPr>
      </w:pPr>
      <w:r w:rsidRPr="00D308BC">
        <w:rPr>
          <w:rFonts w:asciiTheme="majorHAnsi" w:hAnsiTheme="majorHAnsi" w:cstheme="majorHAnsi"/>
          <w:b/>
          <w:bCs/>
          <w:lang w:val="es-CL"/>
        </w:rPr>
        <w:lastRenderedPageBreak/>
        <w:t>EJEMPLO</w:t>
      </w:r>
    </w:p>
    <w:p w14:paraId="6563E61D" w14:textId="6CB49422" w:rsidR="00C17E8A" w:rsidRPr="00C17E8A" w:rsidRDefault="00C17E8A" w:rsidP="00D308BC">
      <w:pPr>
        <w:jc w:val="center"/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b/>
          <w:bCs/>
          <w:lang w:val="es-CL"/>
        </w:rPr>
        <w:t xml:space="preserve">Temática: </w:t>
      </w:r>
      <w:r>
        <w:rPr>
          <w:rFonts w:asciiTheme="majorHAnsi" w:hAnsiTheme="majorHAnsi" w:cstheme="majorHAnsi"/>
          <w:lang w:val="es-CL"/>
        </w:rPr>
        <w:t>Emprendimiento local (baja comercialización de productos rurales) en la comuna de San Clemente.</w:t>
      </w:r>
    </w:p>
    <w:p w14:paraId="0A9064C5" w14:textId="77777777" w:rsidR="00D308BC" w:rsidRPr="002F1EDB" w:rsidRDefault="00D308BC" w:rsidP="00D308BC">
      <w:pPr>
        <w:pStyle w:val="Sinespaciado"/>
        <w:rPr>
          <w:rFonts w:asciiTheme="majorHAnsi" w:hAnsiTheme="majorHAnsi" w:cstheme="majorHAnsi"/>
          <w:lang w:val="es-CL"/>
        </w:rPr>
      </w:pPr>
    </w:p>
    <w:p w14:paraId="60768027" w14:textId="77777777" w:rsidR="00D308BC" w:rsidRPr="00011D42" w:rsidRDefault="00D308BC" w:rsidP="00D83304">
      <w:pPr>
        <w:rPr>
          <w:rFonts w:asciiTheme="majorHAnsi" w:hAnsiTheme="majorHAnsi" w:cstheme="majorHAnsi"/>
          <w:b/>
          <w:bCs/>
          <w:lang w:val="es-CL"/>
        </w:rPr>
      </w:pPr>
      <w:r w:rsidRPr="00011D42">
        <w:rPr>
          <w:rFonts w:asciiTheme="majorHAnsi" w:hAnsiTheme="majorHAnsi" w:cstheme="majorHAnsi"/>
          <w:b/>
          <w:bCs/>
          <w:lang w:val="es-CL"/>
        </w:rPr>
        <w:t>1. ¿Qué problema, necesidad u oportunidad se busca abordar? (1–2 frases claras)</w:t>
      </w:r>
    </w:p>
    <w:p w14:paraId="3D1F46EA" w14:textId="1558F5B9" w:rsidR="00D308BC" w:rsidRPr="001B4AED" w:rsidRDefault="00011D42" w:rsidP="00D83304">
      <w:pPr>
        <w:jc w:val="both"/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lang w:val="es-CL"/>
        </w:rPr>
        <w:t>Existe una baja comercialización de productos locales, ya que pequeños emprendedores rurales tienen dificultades para acceder a mercados y vender sus productos de forma constante.</w:t>
      </w:r>
    </w:p>
    <w:p w14:paraId="73F04450" w14:textId="77777777" w:rsidR="00D308BC" w:rsidRPr="00011D42" w:rsidRDefault="00D308BC" w:rsidP="00D83304">
      <w:pPr>
        <w:rPr>
          <w:rFonts w:asciiTheme="majorHAnsi" w:hAnsiTheme="majorHAnsi" w:cstheme="majorHAnsi"/>
          <w:b/>
          <w:bCs/>
          <w:lang w:val="es-CL"/>
        </w:rPr>
      </w:pPr>
      <w:r w:rsidRPr="00011D42">
        <w:rPr>
          <w:rFonts w:asciiTheme="majorHAnsi" w:hAnsiTheme="majorHAnsi" w:cstheme="majorHAnsi"/>
          <w:b/>
          <w:bCs/>
          <w:lang w:val="es-CL"/>
        </w:rPr>
        <w:t>2. ¿Qué propone la iniciativa y qué la hace diferente o relevante?</w:t>
      </w:r>
    </w:p>
    <w:p w14:paraId="6379B1F0" w14:textId="1326D2D4" w:rsidR="00D308BC" w:rsidRPr="001B4AED" w:rsidRDefault="00DB4C04" w:rsidP="00D83304">
      <w:pPr>
        <w:jc w:val="both"/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lang w:val="es-CL"/>
        </w:rPr>
        <w:t>Se propone crear una red local de comercialización que conecte directamente a emprendedores con consumidores, utilizando ferias itinerantes y apoyo digital básico. Es re</w:t>
      </w:r>
      <w:r w:rsidR="00974AC3">
        <w:rPr>
          <w:rFonts w:asciiTheme="majorHAnsi" w:hAnsiTheme="majorHAnsi" w:cstheme="majorHAnsi"/>
          <w:lang w:val="es-CL"/>
        </w:rPr>
        <w:t>levante</w:t>
      </w:r>
      <w:r w:rsidR="00B67D9B">
        <w:rPr>
          <w:rFonts w:asciiTheme="majorHAnsi" w:hAnsiTheme="majorHAnsi" w:cstheme="majorHAnsi"/>
          <w:lang w:val="es-CL"/>
        </w:rPr>
        <w:t xml:space="preserve"> porque fortalece la economía local desde la propia comunidad.</w:t>
      </w:r>
    </w:p>
    <w:p w14:paraId="4EAC2E36" w14:textId="77777777" w:rsidR="00D308BC" w:rsidRPr="00011D42" w:rsidRDefault="00D308BC" w:rsidP="00D83304">
      <w:pPr>
        <w:rPr>
          <w:rFonts w:asciiTheme="majorHAnsi" w:hAnsiTheme="majorHAnsi" w:cstheme="majorHAnsi"/>
          <w:b/>
          <w:bCs/>
          <w:lang w:val="es-CL"/>
        </w:rPr>
      </w:pPr>
      <w:r w:rsidRPr="00011D42">
        <w:rPr>
          <w:rFonts w:asciiTheme="majorHAnsi" w:hAnsiTheme="majorHAnsi" w:cstheme="majorHAnsi"/>
          <w:b/>
          <w:bCs/>
          <w:lang w:val="es-CL"/>
        </w:rPr>
        <w:t>3. ¿A quién está dirigida la iniciativa? (Audiencia)</w:t>
      </w:r>
    </w:p>
    <w:p w14:paraId="3E75A848" w14:textId="394D999D" w:rsidR="00D308BC" w:rsidRPr="001B4AED" w:rsidRDefault="00B67D9B" w:rsidP="00D83304">
      <w:pPr>
        <w:jc w:val="both"/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lang w:val="es-CL"/>
        </w:rPr>
        <w:t>Está dirigida a pequeños emprendedores rurales, especialmente productores agrícolas, artesanos y familias que generan ingresos informales.</w:t>
      </w:r>
    </w:p>
    <w:p w14:paraId="42C5A3C1" w14:textId="77777777" w:rsidR="00D308BC" w:rsidRPr="00011D42" w:rsidRDefault="00D308BC" w:rsidP="00D83304">
      <w:pPr>
        <w:rPr>
          <w:rFonts w:asciiTheme="majorHAnsi" w:hAnsiTheme="majorHAnsi" w:cstheme="majorHAnsi"/>
          <w:b/>
          <w:bCs/>
          <w:lang w:val="es-CL"/>
        </w:rPr>
      </w:pPr>
      <w:r w:rsidRPr="00011D42">
        <w:rPr>
          <w:rFonts w:asciiTheme="majorHAnsi" w:hAnsiTheme="majorHAnsi" w:cstheme="majorHAnsi"/>
          <w:b/>
          <w:bCs/>
          <w:lang w:val="es-CL"/>
        </w:rPr>
        <w:t>4. ¿Qué hace concretamente el proyecto para abordar el problema?</w:t>
      </w:r>
    </w:p>
    <w:p w14:paraId="3327F589" w14:textId="4D8C2B52" w:rsidR="00D308BC" w:rsidRPr="001B4AED" w:rsidRDefault="00CD1A41" w:rsidP="00D83304">
      <w:pPr>
        <w:jc w:val="both"/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lang w:val="es-CL"/>
        </w:rPr>
        <w:t xml:space="preserve">Organiza ferias locales, capacita en ventas y redes sociales, y genera alianzas con municipios y organizaciones para facilitar espacios de comercialización. </w:t>
      </w:r>
    </w:p>
    <w:p w14:paraId="1F035B1E" w14:textId="77777777" w:rsidR="00D308BC" w:rsidRPr="00011D42" w:rsidRDefault="00D308BC" w:rsidP="00D83304">
      <w:pPr>
        <w:rPr>
          <w:rFonts w:asciiTheme="majorHAnsi" w:hAnsiTheme="majorHAnsi" w:cstheme="majorHAnsi"/>
          <w:b/>
          <w:bCs/>
          <w:lang w:val="es-CL"/>
        </w:rPr>
      </w:pPr>
      <w:r w:rsidRPr="00011D42">
        <w:rPr>
          <w:rFonts w:asciiTheme="majorHAnsi" w:hAnsiTheme="majorHAnsi" w:cstheme="majorHAnsi"/>
          <w:b/>
          <w:bCs/>
          <w:lang w:val="es-CL"/>
        </w:rPr>
        <w:t>5. ¿Qué cambio o beneficio se espera generar?</w:t>
      </w:r>
    </w:p>
    <w:p w14:paraId="5ECB5946" w14:textId="6ABD015F" w:rsidR="00D308BC" w:rsidRPr="001B4AED" w:rsidRDefault="00DD7541" w:rsidP="00D83304">
      <w:pPr>
        <w:jc w:val="both"/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lang w:val="es-CL"/>
        </w:rPr>
        <w:t>Se espera aumentar los ingresos de los emprendedores, fortalecer la economía local y reducir la dependencia de intermediarios.</w:t>
      </w:r>
    </w:p>
    <w:p w14:paraId="3A2CC84B" w14:textId="77777777" w:rsidR="00D308BC" w:rsidRPr="00011D42" w:rsidRDefault="00D308BC" w:rsidP="00D83304">
      <w:pPr>
        <w:rPr>
          <w:rFonts w:asciiTheme="majorHAnsi" w:hAnsiTheme="majorHAnsi" w:cstheme="majorHAnsi"/>
          <w:b/>
          <w:bCs/>
          <w:lang w:val="es-CL"/>
        </w:rPr>
      </w:pPr>
      <w:r w:rsidRPr="00011D42">
        <w:rPr>
          <w:rFonts w:asciiTheme="majorHAnsi" w:hAnsiTheme="majorHAnsi" w:cstheme="majorHAnsi"/>
          <w:b/>
          <w:bCs/>
          <w:lang w:val="es-CL"/>
        </w:rPr>
        <w:t>6. ¿Qué se espera del interlocutor? (apoyo, alianza, financiamiento, difusión, etc.)</w:t>
      </w:r>
    </w:p>
    <w:p w14:paraId="630CB45E" w14:textId="564303BC" w:rsidR="00D308BC" w:rsidRPr="001B4AED" w:rsidRDefault="00DD7541" w:rsidP="00D83304">
      <w:pPr>
        <w:jc w:val="both"/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lang w:val="es-CL"/>
        </w:rPr>
        <w:t>Se busca apoyo en difusión, generación de alianzas y acceso a espacios físicos o financiamiento para implementar las ferias.</w:t>
      </w:r>
    </w:p>
    <w:p w14:paraId="79707328" w14:textId="77777777" w:rsidR="00D308BC" w:rsidRPr="00011D42" w:rsidRDefault="00D308BC" w:rsidP="00D83304">
      <w:pPr>
        <w:rPr>
          <w:rFonts w:asciiTheme="majorHAnsi" w:hAnsiTheme="majorHAnsi" w:cstheme="majorHAnsi"/>
          <w:b/>
          <w:bCs/>
          <w:lang w:val="es-CL"/>
        </w:rPr>
      </w:pPr>
      <w:r w:rsidRPr="00011D42">
        <w:rPr>
          <w:rFonts w:asciiTheme="majorHAnsi" w:hAnsiTheme="majorHAnsi" w:cstheme="majorHAnsi"/>
          <w:b/>
          <w:bCs/>
          <w:lang w:val="es-CL"/>
        </w:rPr>
        <w:t>7. Frase final potente o mensaje clave</w:t>
      </w:r>
    </w:p>
    <w:p w14:paraId="49782CC8" w14:textId="261151EC" w:rsidR="00D308BC" w:rsidRPr="001B4AED" w:rsidRDefault="00850A4F" w:rsidP="00D83304">
      <w:pPr>
        <w:jc w:val="both"/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lang w:val="es-CL"/>
        </w:rPr>
        <w:t>“Cuando compramos local, no solo apoyamos un emprendimiento: fortalecemos toda una comunidad”.</w:t>
      </w:r>
    </w:p>
    <w:sectPr w:rsidR="00D308BC" w:rsidRPr="001B4AED" w:rsidSect="002F1E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B185" w14:textId="77777777" w:rsidR="00BB0B7E" w:rsidRDefault="00BB0B7E" w:rsidP="00913CE3">
      <w:pPr>
        <w:spacing w:after="0" w:line="240" w:lineRule="auto"/>
      </w:pPr>
      <w:r>
        <w:separator/>
      </w:r>
    </w:p>
  </w:endnote>
  <w:endnote w:type="continuationSeparator" w:id="0">
    <w:p w14:paraId="305DE11D" w14:textId="77777777" w:rsidR="00BB0B7E" w:rsidRDefault="00BB0B7E" w:rsidP="0091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BACA" w14:textId="77777777" w:rsidR="00913CE3" w:rsidRDefault="00913C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A866" w14:textId="77777777" w:rsidR="00913CE3" w:rsidRDefault="00913C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F2ED" w14:textId="77777777" w:rsidR="00913CE3" w:rsidRDefault="00913C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4C308" w14:textId="77777777" w:rsidR="00BB0B7E" w:rsidRDefault="00BB0B7E" w:rsidP="00913CE3">
      <w:pPr>
        <w:spacing w:after="0" w:line="240" w:lineRule="auto"/>
      </w:pPr>
      <w:r>
        <w:separator/>
      </w:r>
    </w:p>
  </w:footnote>
  <w:footnote w:type="continuationSeparator" w:id="0">
    <w:p w14:paraId="49F51CC4" w14:textId="77777777" w:rsidR="00BB0B7E" w:rsidRDefault="00BB0B7E" w:rsidP="0091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D12D" w14:textId="77777777" w:rsidR="00913CE3" w:rsidRDefault="00913C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FAF6" w14:textId="7D0D2535" w:rsidR="00913CE3" w:rsidRDefault="002F1EDB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007C7C2" wp14:editId="36F4C0E0">
          <wp:simplePos x="0" y="0"/>
          <wp:positionH relativeFrom="margin">
            <wp:posOffset>-1143000</wp:posOffset>
          </wp:positionH>
          <wp:positionV relativeFrom="page">
            <wp:posOffset>0</wp:posOffset>
          </wp:positionV>
          <wp:extent cx="7890510" cy="891540"/>
          <wp:effectExtent l="0" t="0" r="0" b="0"/>
          <wp:wrapSquare wrapText="bothSides"/>
          <wp:docPr id="17506060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06051" name="Imagen 1750606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51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89472" behindDoc="0" locked="0" layoutInCell="1" allowOverlap="1" wp14:anchorId="668E95BF" wp14:editId="27CE7895">
          <wp:simplePos x="0" y="0"/>
          <wp:positionH relativeFrom="column">
            <wp:posOffset>2225040</wp:posOffset>
          </wp:positionH>
          <wp:positionV relativeFrom="paragraph">
            <wp:posOffset>316865</wp:posOffset>
          </wp:positionV>
          <wp:extent cx="6555105" cy="6167120"/>
          <wp:effectExtent l="0" t="0" r="0" b="252730"/>
          <wp:wrapNone/>
          <wp:docPr id="11722416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41633" name="Imagen 11722416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115218">
                    <a:off x="0" y="0"/>
                    <a:ext cx="6555105" cy="616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2BCE" w14:textId="77777777" w:rsidR="00913CE3" w:rsidRDefault="00913C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D42"/>
    <w:rsid w:val="00034616"/>
    <w:rsid w:val="0006063C"/>
    <w:rsid w:val="000C2CB2"/>
    <w:rsid w:val="0015074B"/>
    <w:rsid w:val="001B4AED"/>
    <w:rsid w:val="0029639D"/>
    <w:rsid w:val="002F1EDB"/>
    <w:rsid w:val="00326F90"/>
    <w:rsid w:val="00421FA7"/>
    <w:rsid w:val="004260ED"/>
    <w:rsid w:val="004C10F4"/>
    <w:rsid w:val="00514129"/>
    <w:rsid w:val="005D4153"/>
    <w:rsid w:val="00801A79"/>
    <w:rsid w:val="0080478B"/>
    <w:rsid w:val="00850A4F"/>
    <w:rsid w:val="00913CE3"/>
    <w:rsid w:val="0092220B"/>
    <w:rsid w:val="00974AC3"/>
    <w:rsid w:val="00AA1D8D"/>
    <w:rsid w:val="00B47730"/>
    <w:rsid w:val="00B67D9B"/>
    <w:rsid w:val="00BB0B7E"/>
    <w:rsid w:val="00C17E8A"/>
    <w:rsid w:val="00CB0664"/>
    <w:rsid w:val="00CD1A41"/>
    <w:rsid w:val="00CF79FE"/>
    <w:rsid w:val="00D308BC"/>
    <w:rsid w:val="00D83304"/>
    <w:rsid w:val="00DB4C04"/>
    <w:rsid w:val="00DD7541"/>
    <w:rsid w:val="00F165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3B2CF"/>
  <w14:defaultImageDpi w14:val="300"/>
  <w15:docId w15:val="{03DAA56D-6543-4213-B325-E5F249DE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Enyel K. Rodriguez Veloso</cp:lastModifiedBy>
  <cp:revision>3</cp:revision>
  <dcterms:created xsi:type="dcterms:W3CDTF">2026-05-28T17:15:00Z</dcterms:created>
  <dcterms:modified xsi:type="dcterms:W3CDTF">2026-05-29T15:27:00Z</dcterms:modified>
  <cp:category/>
</cp:coreProperties>
</file>